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书名：中有成就秘笈：中有闻教得度释义</w:t>
      </w:r>
    </w:p>
    <w:p>
      <w:r>
        <w:t>作者：元音老人述</w:t>
      </w:r>
    </w:p>
    <w:p>
      <w:r>
        <w:t>出版社：北京:宗教文化出版社,2014.11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中有成就秘笈：中有闻教得度释义 评论地址：https://www.jiaokey.com/book/detail/11574664.html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