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书名：禅宗修证精要  圆悟心要</w:t>
      </w:r>
    </w:p>
    <w:p>
      <w:r>
        <w:t>作者：中国传统文化研究所编辑</w:t>
      </w:r>
    </w:p>
    <w:p>
      <w:r>
        <w:t>出版社：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禅宗修证精要  圆悟心要 评论地址：https://www.jiaokey.com/book/detail/11574662.html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