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书名：佛法修证心要问答集  修订本</w:t>
      </w:r>
    </w:p>
    <w:p>
      <w:r>
        <w:t>作者：元音上师著</w:t>
      </w:r>
    </w:p>
    <w:p>
      <w:r>
        <w:t>出版社：天圣山安福寺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佛法修证心要问答集  修订本 评论地址：https://www.jiaokey.com/book/detail/11574652.html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