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宗门正眼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宗门正眼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本书出售、求购地址：https://www.jiaokey.com/book/detail/11574642.html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关键词搜索：https://www.jiaokey.com/tag/宗门正眼.html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