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天生我人必有才 21天启动天赋才智的A计划</w:t>
      </w:r>
    </w:p>
    <w:p>
      <w:r>
        <w:rPr>
          <w:rFonts w:ascii="宋体" w:hAnsi="宋体" w:eastAsia="宋体"/>
          <w:sz w:val="24"/>
        </w:rPr>
        <w:t>派翠克·波特（Patrick Porter）著；邱华创译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天生我人必有才 21天启动天赋才智的A计划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派翠克·波特（Patrick Porter）著；邱华创译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本书出售、求购地址：https://www.jiaokey.com/book/detail/11574641.html</w:t>
      </w:r>
    </w:p>
    <w:p>
      <w:r>
        <w:t>更多相关图书推荐：https://www.jiaokey.com</w:t>
      </w:r>
    </w:p>
    <w:p>
      <w:r>
        <w:t>派翠克·波特（Patrick Porter）著；邱华创译 其他作品：https://www.jiaokey.com/tag/派翠克·波特（Patrick Porter）著；邱华创译.html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关键词搜索：https://www.jiaokey.com/tag/天生我人必有才 21天启动天赋才智的A计划.html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