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优品心灵优质生活</w:t>
      </w:r>
    </w:p>
    <w:p>
      <w:r>
        <w:rPr>
          <w:rFonts w:ascii="宋体" w:hAnsi="宋体" w:eastAsia="宋体"/>
          <w:sz w:val="24"/>
        </w:rPr>
        <w:t>（美）保罗·李斯纳克（Paul M. Lisnek）著；林琼芬译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优品心灵优质生活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（美）保罗·李斯纳克（Paul M. Lisnek）著；林琼芬译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本书出售、求购地址：https://www.jiaokey.com/book/detail/11574638.html</w:t>
      </w:r>
    </w:p>
    <w:p>
      <w:r>
        <w:t>更多相关图书推荐：https://www.jiaokey.com</w:t>
      </w:r>
    </w:p>
    <w:p>
      <w:r>
        <w:t>（美）保罗·李斯纳克（Paul M. Lisnek）著；林琼芬译 其他作品：https://www.jiaokey.com/tag/（美）保罗·李斯纳克（Paul M. Lisnek）著；林琼芬译.html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关键词搜索：https://www.jiaokey.com/tag/优品心灵优质生活.html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