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运好财进人平安</w:t>
      </w:r>
    </w:p>
    <w:p>
      <w:r>
        <w:rPr>
          <w:rFonts w:ascii="宋体" w:hAnsi="宋体" w:eastAsia="宋体"/>
          <w:sz w:val="24"/>
        </w:rPr>
        <w:t>马义浩著；罗焕耿主编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运好财进人平安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马义浩著；罗焕耿主编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本书出售、求购地址：https://www.jiaokey.com/book/detail/11574637.html</w:t>
      </w:r>
    </w:p>
    <w:p>
      <w:r>
        <w:t>更多相关图书推荐：https://www.jiaokey.com</w:t>
      </w:r>
    </w:p>
    <w:p>
      <w:r>
        <w:t>马义浩著；罗焕耿主编 其他作品：https://www.jiaokey.com/tag/马义浩著；罗焕耿主编.html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关键词搜索：https://www.jiaokey.com/tag/运好财进人平安.html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