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从身态改变心态</w:t>
      </w:r>
    </w:p>
    <w:p>
      <w:r>
        <w:rPr>
          <w:rFonts w:ascii="宋体" w:hAnsi="宋体" w:eastAsia="宋体"/>
          <w:sz w:val="24"/>
        </w:rPr>
        <w:t>摩谢·菲登奎斯著；张笃群译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从身态改变心态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摩谢·菲登奎斯著；张笃群译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本书出售、求购地址：https://www.jiaokey.com/book/detail/11574636.html</w:t>
      </w:r>
    </w:p>
    <w:p>
      <w:r>
        <w:t>更多相关图书推荐：https://www.jiaokey.com</w:t>
      </w:r>
    </w:p>
    <w:p>
      <w:r>
        <w:t>摩谢·菲登奎斯著；张笃群译 其他作品：https://www.jiaokey.com/tag/摩谢·菲登奎斯著；张笃群译.html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关键词搜索：https://www.jiaokey.com/tag/从身态改变心态.html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