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拥抱怪物  自信·魅力·成功·完全自我开发手册</w:t>
      </w:r>
    </w:p>
    <w:p>
      <w:r>
        <w:rPr>
          <w:rFonts w:ascii="宋体" w:hAnsi="宋体" w:eastAsia="宋体"/>
          <w:sz w:val="24"/>
        </w:rPr>
        <w:t>David Miln Smith，Sandra Leicester著 王佳煌译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拥抱怪物  自信·魅力·成功·完全自我开发手册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Miln Smith，Sandra Leicester著 王佳煌译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本书出售、求购地址：https://www.jiaokey.com/book/detail/11574634.html</w:t>
      </w:r>
    </w:p>
    <w:p>
      <w:r>
        <w:t>更多相关图书推荐：https://www.jiaokey.com</w:t>
      </w:r>
    </w:p>
    <w:p>
      <w:r>
        <w:t>David Miln Smith，Sandra Leicester著 王佳煌译 其他作品：https://www.jiaokey.com/tag/David Miln Smith，Sandra Leicester著 王佳煌译.html</w:t>
      </w:r>
    </w:p>
    <w:p>
      <w:r>
        <w:t>中天出版社 出版图书：https://www.jiaokey.com/tag/中天出版社.html</w:t>
      </w:r>
    </w:p>
    <w:p>
      <w:r>
        <w:t>关键词搜索：https://www.jiaokey.com/tag/拥抱怪物  自信·魅力·成功·完全自我开发手册.html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