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心灵浆果  寻找生命钻石田</w:t>
      </w:r>
    </w:p>
    <w:p>
      <w:r>
        <w:rPr>
          <w:rFonts w:ascii="宋体" w:hAnsi="宋体" w:eastAsia="宋体"/>
          <w:sz w:val="24"/>
        </w:rPr>
        <w:t>贝蒂·杨斯（Bettie B.Youngs），珍妮佛·杨斯（Jennifer Leigh Youngs）著；缪静玫译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心灵浆果  寻找生命钻石田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贝蒂·杨斯（Bettie B.Youngs），珍妮佛·杨斯（Jennifer Leigh Youngs）著；缪静玫译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本书出售、求购地址：https://www.jiaokey.com/book/detail/11574603.html</w:t>
      </w:r>
    </w:p>
    <w:p>
      <w:r>
        <w:t>更多相关图书推荐：https://www.jiaokey.com</w:t>
      </w:r>
    </w:p>
    <w:p>
      <w:r>
        <w:t>贝蒂·杨斯（Bettie B.Youngs），珍妮佛·杨斯（Jennifer Leigh Youngs）著；缪静玫译 其他作品：https://www.jiaokey.com/tag/贝蒂·杨斯（Bettie B.Youngs），珍妮佛·杨斯（Jennifer Leigh Youngs）著；缪静玫译.html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关键词搜索：https://www.jiaokey.com/tag/心灵浆果  寻找生命钻石田.html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