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教室内的猫咪  让自己更快乐的积极思想</w:t>
      </w:r>
    </w:p>
    <w:p>
      <w:r>
        <w:rPr>
          <w:rFonts w:ascii="宋体" w:hAnsi="宋体" w:eastAsia="宋体"/>
          <w:sz w:val="24"/>
        </w:rPr>
        <w:t>安妮·玛瑟（Anne D.Mather），路易斯·卫登（Louise B.Weldon）著；林宪正译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教室内的猫咪  让自己更快乐的积极思想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安妮·玛瑟（Anne D.Mather），路易斯·卫登（Louise B.Weldon）著；林宪正译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本书出售、求购地址：https://www.jiaokey.com/book/detail/11574601.html</w:t>
      </w:r>
    </w:p>
    <w:p>
      <w:r>
        <w:t>更多相关图书推荐：https://www.jiaokey.com</w:t>
      </w:r>
    </w:p>
    <w:p>
      <w:r>
        <w:t>安妮·玛瑟（Anne D.Mather），路易斯·卫登（Louise B.Weldon）著；林宪正译 其他作品：https://www.jiaokey.com/tag/安妮·玛瑟（Anne D.Mather），路易斯·卫登（Louise B.Weldon）著；林宪正译.html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关键词搜索：https://www.jiaokey.com/tag/教室内的猫咪  让自己更快乐的积极思想.html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