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知性生活乐趣多</w:t>
      </w:r>
    </w:p>
    <w:p>
      <w:r>
        <w:rPr>
          <w:rFonts w:ascii="宋体" w:hAnsi="宋体" w:eastAsia="宋体"/>
          <w:sz w:val="24"/>
        </w:rPr>
        <w:t>渡部升一原著；安治业译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知性生活乐趣多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渡部升一原著；安治业译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本书出售、求购地址：https://www.jiaokey.com/book/detail/11574567.html</w:t>
      </w:r>
    </w:p>
    <w:p>
      <w:r>
        <w:t>更多相关图书推荐：https://www.jiaokey.com</w:t>
      </w:r>
    </w:p>
    <w:p>
      <w:r>
        <w:t>渡部升一原著；安治业译 其他作品：https://www.jiaokey.com/tag/渡部升一原著；安治业译.html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关键词搜索：https://www.jiaokey.com/tag/知性生活乐趣多.html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