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工作，使你生意盎然</w:t>
      </w:r>
    </w:p>
    <w:p>
      <w:r>
        <w:rPr>
          <w:rFonts w:ascii="宋体" w:hAnsi="宋体" w:eastAsia="宋体"/>
          <w:sz w:val="24"/>
        </w:rPr>
        <w:t>黑井千次原著；姚玉民译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工作，使你生意盎然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黑井千次原著；姚玉民译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本书出售、求购地址：https://www.jiaokey.com/book/detail/11574564.html</w:t>
      </w:r>
    </w:p>
    <w:p>
      <w:r>
        <w:t>更多相关图书推荐：https://www.jiaokey.com</w:t>
      </w:r>
    </w:p>
    <w:p>
      <w:r>
        <w:t>黑井千次原著；姚玉民译 其他作品：https://www.jiaokey.com/tag/黑井千次原著；姚玉民译.html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关键词搜索：https://www.jiaokey.com/tag/工作，使你生意盎然.html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