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藉口为失败之母：误你一生的杀手</w:t>
      </w:r>
    </w:p>
    <w:p>
      <w:r>
        <w:rPr>
          <w:rFonts w:ascii="宋体" w:hAnsi="宋体" w:eastAsia="宋体"/>
          <w:sz w:val="24"/>
        </w:rPr>
        <w:t>JAMES M.BLEECH DR.DAVID G.MUTCHLER编著；叶静妮译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藉口为失败之母：误你一生的杀手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M.BLEECH DR.DAVID G.MUTCHLER编著；叶静妮译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本书出售、求购地址：https://www.jiaokey.com/book/detail/11574547.html</w:t>
      </w:r>
    </w:p>
    <w:p>
      <w:r>
        <w:t>更多相关图书推荐：https://www.jiaokey.com</w:t>
      </w:r>
    </w:p>
    <w:p>
      <w:r>
        <w:t>JAMES M.BLEECH DR.DAVID G.MUTCHLER编著；叶静妮译 其他作品：https://www.jiaokey.com/tag/JAMES M.BLEECH DR.DAVID G.MUTCHLER编著；叶静妮译.html</w:t>
      </w:r>
    </w:p>
    <w:p>
      <w:r>
        <w:t>中天出版社 出版图书：https://www.jiaokey.com/tag/中天出版社.html</w:t>
      </w:r>
    </w:p>
    <w:p>
      <w:r>
        <w:t>关键词搜索：https://www.jiaokey.com/tag/藉口为失败之母：误你一生的杀手.html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