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臣略  中国古今杰出层峰用人御天下的方略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臣略  中国古今杰出层峰用人御天下的方略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本书出售、求购地址：https://www.jiaokey.com/book/detail/11574520.html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咏春图书文化事业有限公司 出版图书：https://www.jiaokey.com/tag/咏春图书文化事业有限公司.html</w:t>
      </w:r>
    </w:p>
    <w:p>
      <w:r>
        <w:t>关键词搜索：https://www.jiaokey.com/tag/臣略  中国古今杰出层峰用人御天下的方略.html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