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2分钟爱久久</w:t>
      </w:r>
    </w:p>
    <w:p>
      <w:r>
        <w:rPr>
          <w:rFonts w:ascii="宋体" w:hAnsi="宋体" w:eastAsia="宋体"/>
          <w:sz w:val="24"/>
        </w:rPr>
        <w:t>DANIEL G.AMEN，M.D.编著；赵学喜译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2分钟爱久久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G.AMEN，M.D.编著；赵学喜译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本书出售、求购地址：https://www.jiaokey.com/book/detail/11574505.html</w:t>
      </w:r>
    </w:p>
    <w:p>
      <w:r>
        <w:t>更多相关图书推荐：https://www.jiaokey.com</w:t>
      </w:r>
    </w:p>
    <w:p>
      <w:r>
        <w:t>DANIEL G.AMEN，M.D.编著；赵学喜译 其他作品：https://www.jiaokey.com/tag/DANIEL G.AMEN，M.D.编著；赵学喜译.html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关键词搜索：https://www.jiaokey.com/tag/2分钟爱久久.html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