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女人十个最聪明的决定</w:t>
      </w:r>
    </w:p>
    <w:p>
      <w:r>
        <w:rPr>
          <w:rFonts w:ascii="宋体" w:hAnsi="宋体" w:eastAsia="宋体"/>
          <w:sz w:val="24"/>
        </w:rPr>
        <w:t>蒂娜·塔西娜编著；陈诗纮译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女人十个最聪明的决定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蒂娜·塔西娜编著；陈诗纮译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本书出售、求购地址：https://www.jiaokey.com/book/detail/11574503.html</w:t>
      </w:r>
    </w:p>
    <w:p>
      <w:r>
        <w:t>更多相关图书推荐：https://www.jiaokey.com</w:t>
      </w:r>
    </w:p>
    <w:p>
      <w:r>
        <w:t>蒂娜·塔西娜编著；陈诗纮译 其他作品：https://www.jiaokey.com/tag/蒂娜·塔西娜编著；陈诗纮译.html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关键词搜索：https://www.jiaokey.com/tag/女人十个最聪明的决定.html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