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用益物权论  源流分析·制度比较·立法思考</w:t>
      </w:r>
    </w:p>
    <w:p>
      <w:r>
        <w:rPr>
          <w:rFonts w:ascii="宋体" w:hAnsi="宋体" w:eastAsia="宋体"/>
          <w:sz w:val="24"/>
        </w:rPr>
        <w:t>屈茂辉著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用益物权论  源流分析·制度比较·立法思考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屈茂辉著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本书出售、求购地址：https://www.jiaokey.com/book/detail/11574485.html</w:t>
      </w:r>
    </w:p>
    <w:p>
      <w:r>
        <w:t>更多相关图书推荐：https://www.jiaokey.com</w:t>
      </w:r>
    </w:p>
    <w:p>
      <w:r>
        <w:t>屈茂辉著 其他作品：https://www.jiaokey.com/tag/屈茂辉著.html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关键词搜索：https://www.jiaokey.com/tag/用益物权论  源流分析·制度比较·立法思考.html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