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野蛮的文明  历代刑法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野蛮的文明  历代刑法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本书出售、求购地址：https://www.jiaokey.com/book/detail/11574468.html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关键词搜索：https://www.jiaokey.com/tag/野蛮的文明  历代刑法.html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