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动物源性饲料产品生产企业安全卫生合格证申证指南</w:t>
      </w:r>
    </w:p>
    <w:p>
      <w:r>
        <w:rPr>
          <w:rFonts w:ascii="宋体" w:hAnsi="宋体" w:eastAsia="宋体"/>
          <w:sz w:val="24"/>
        </w:rPr>
        <w:t>王随元，杨振海主编；全国饲料工作办公室，中国饲料工业协会编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动物源性饲料产品生产企业安全卫生合格证申证指南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王随元，杨振海主编；全国饲料工作办公室，中国饲料工业协会编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本书出售、求购地址：https://www.jiaokey.com/book/detail/11574455.html</w:t>
      </w:r>
    </w:p>
    <w:p>
      <w:r>
        <w:t>更多相关图书推荐：https://www.jiaokey.com</w:t>
      </w:r>
    </w:p>
    <w:p>
      <w:r>
        <w:t>王随元，杨振海主编；全国饲料工作办公室，中国饲料工业协会编 其他作品：https://www.jiaokey.com/tag/王随元，杨振海主编；全国饲料工作办公室，中国饲料工业协会编.html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关键词搜索：https://www.jiaokey.com/tag/动物源性饲料产品生产企业安全卫生合格证申证指南.html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