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人力资源经理适用法规精解  大中型企事业单位招聘、用人、管理必备</w:t>
      </w:r>
    </w:p>
    <w:p>
      <w:r>
        <w:rPr>
          <w:rFonts w:ascii="宋体" w:hAnsi="宋体" w:eastAsia="宋体"/>
          <w:sz w:val="24"/>
        </w:rPr>
        <w:t>李珺编著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人力资源经理适用法规精解  大中型企事业单位招聘、用人、管理必备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本书出售、求购地址：https://www.jiaokey.com/book/detail/11574437.html</w:t>
      </w:r>
    </w:p>
    <w:p>
      <w:r>
        <w:t>更多相关图书推荐：https://www.jiaokey.com</w:t>
      </w:r>
    </w:p>
    <w:p>
      <w:r>
        <w:t>李珺编著 其他作品：https://www.jiaokey.com/tag/李珺编著.html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关键词搜索：https://www.jiaokey.com/tag/人力资源经理适用法规精解  大中型企事业单位招聘、用人、管理必备.html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