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不正当竞争行为的识别与防范</w:t>
      </w:r>
    </w:p>
    <w:p>
      <w:r>
        <w:rPr>
          <w:rFonts w:ascii="宋体" w:hAnsi="宋体" w:eastAsia="宋体"/>
          <w:sz w:val="24"/>
        </w:rPr>
        <w:t>曾健民，石佑启主编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不正当竞争行为的识别与防范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曾健民，石佑启主编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本书出售、求购地址：https://www.jiaokey.com/book/detail/11574359.html</w:t>
      </w:r>
    </w:p>
    <w:p>
      <w:r>
        <w:t>更多相关图书推荐：https://www.jiaokey.com</w:t>
      </w:r>
    </w:p>
    <w:p>
      <w:r>
        <w:t>曾健民，石佑启主编 其他作品：https://www.jiaokey.com/tag/曾健民，石佑启主编.html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关键词搜索：https://www.jiaokey.com/tag/不正当竞争行为的识别与防范.html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