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违反治安管理行为案例评析  修订本</w:t>
      </w:r>
    </w:p>
    <w:p>
      <w:r>
        <w:rPr>
          <w:rFonts w:ascii="宋体" w:hAnsi="宋体" w:eastAsia="宋体"/>
          <w:sz w:val="24"/>
        </w:rPr>
        <w:t>胡冠武主编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违反治安管理行为案例评析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胡冠武主编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本书出售、求购地址：https://www.jiaokey.com/book/detail/11574347.html</w:t>
      </w:r>
    </w:p>
    <w:p>
      <w:r>
        <w:t>更多相关图书推荐：https://www.jiaokey.com</w:t>
      </w:r>
    </w:p>
    <w:p>
      <w:r>
        <w:t>胡冠武主编 其他作品：https://www.jiaokey.com/tag/胡冠武主编.html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关键词搜索：https://www.jiaokey.com/tag/违反治安管理行为案例评析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