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中国现代法学论丛与审判案例要览  2</w:t>
      </w:r>
    </w:p>
    <w:p>
      <w:r>
        <w:rPr>
          <w:rFonts w:ascii="宋体" w:hAnsi="宋体" w:eastAsia="宋体"/>
          <w:sz w:val="24"/>
        </w:rPr>
        <w:t>单长宗，刘印深，段思明主编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中国现代法学论丛与审判案例要览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单长宗，刘印深，段思明主编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本书出售、求购地址：https://www.jiaokey.com/book/detail/11574315.html</w:t>
      </w:r>
    </w:p>
    <w:p>
      <w:r>
        <w:t>更多相关图书推荐：https://www.jiaokey.com</w:t>
      </w:r>
    </w:p>
    <w:p>
      <w:r>
        <w:t>单长宗，刘印深，段思明主编 其他作品：https://www.jiaokey.com/tag/单长宗，刘印深，段思明主编.html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关键词搜索：https://www.jiaokey.com/tag/中国现代法学论丛与审判案例要览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