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理想之光  南街人谈共产主义小社区建设</w:t>
      </w:r>
    </w:p>
    <w:p>
      <w:r>
        <w:rPr>
          <w:rFonts w:ascii="宋体" w:hAnsi="宋体" w:eastAsia="宋体"/>
          <w:sz w:val="24"/>
        </w:rPr>
        <w:t>赵国良，崔建林主编；临颍县南街村编写组编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理想之光  南街人谈共产主义小社区建设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赵国良，崔建林主编；临颍县南街村编写组编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本书出售、求购地址：https://www.jiaokey.com/book/detail/11574296.html</w:t>
      </w:r>
    </w:p>
    <w:p>
      <w:r>
        <w:t>更多相关图书推荐：https://www.jiaokey.com</w:t>
      </w:r>
    </w:p>
    <w:p>
      <w:r>
        <w:t>赵国良，崔建林主编；临颍县南街村编写组编 其他作品：https://www.jiaokey.com/tag/赵国良，崔建林主编；临颍县南街村编写组编.html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关键词搜索：https://www.jiaokey.com/tag/理想之光  南街人谈共产主义小社区建设.html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