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精神文明建设问题探讨  关于新时期河南的思想、宣传与法制教育</w:t>
      </w:r>
    </w:p>
    <w:p>
      <w:r>
        <w:rPr>
          <w:rFonts w:ascii="宋体" w:hAnsi="宋体" w:eastAsia="宋体"/>
          <w:sz w:val="24"/>
        </w:rPr>
        <w:t>侯志英编著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精神文明建设问题探讨  关于新时期河南的思想、宣传与法制教育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本书出售、求购地址：https://www.jiaokey.com/book/detail/11574291.html</w:t>
      </w:r>
    </w:p>
    <w:p>
      <w:r>
        <w:t>更多相关图书推荐：https://www.jiaokey.com</w:t>
      </w:r>
    </w:p>
    <w:p>
      <w:r>
        <w:t>侯志英编著 其他作品：https://www.jiaokey.com/tag/侯志英编著.html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关键词搜索：https://www.jiaokey.com/tag/精神文明建设问题探讨  关于新时期河南的思想、宣传与法制教育.html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