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中国造福人类的创举  帮助金三角替代发展减灭罂粟实证</w:t>
      </w:r>
    </w:p>
    <w:p>
      <w:r>
        <w:rPr>
          <w:rFonts w:ascii="宋体" w:hAnsi="宋体" w:eastAsia="宋体"/>
          <w:sz w:val="24"/>
        </w:rPr>
        <w:t>孙官生著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中国造福人类的创举  帮助金三角替代发展减灭罂粟实证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本书出售、求购地址：https://www.jiaokey.com/book/detail/11574280.html</w:t>
      </w:r>
    </w:p>
    <w:p>
      <w:r>
        <w:t>更多相关图书推荐：https://www.jiaokey.com</w:t>
      </w:r>
    </w:p>
    <w:p>
      <w:r>
        <w:t>孙官生著 其他作品：https://www.jiaokey.com/tag/孙官生著.html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关键词搜索：https://www.jiaokey.com/tag/中国造福人类的创举  帮助金三角替代发展减灭罂粟实证.html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