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男男女女  一位性学家的环球旅行记</w:t>
      </w:r>
    </w:p>
    <w:p>
      <w:r>
        <w:rPr>
          <w:rFonts w:ascii="宋体" w:hAnsi="宋体" w:eastAsia="宋体"/>
          <w:sz w:val="24"/>
        </w:rPr>
        <w:t>（德）马格努斯·赫希菲尔德著；杨柳，焦晓菊译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男男女女  一位性学家的环球旅行记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（德）马格努斯·赫希菲尔德著；杨柳，焦晓菊译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本书出售、求购地址：https://www.jiaokey.com/book/detail/11574266.html</w:t>
      </w:r>
    </w:p>
    <w:p>
      <w:r>
        <w:t>更多相关图书推荐：https://www.jiaokey.com</w:t>
      </w:r>
    </w:p>
    <w:p>
      <w:r>
        <w:t>（德）马格努斯·赫希菲尔德著；杨柳，焦晓菊译 其他作品：https://www.jiaokey.com/tag/（德）马格努斯·赫希菲尔德著；杨柳，焦晓菊译.html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关键词搜索：https://www.jiaokey.com/tag/男男女女  一位性学家的环球旅行记.html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