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书名：对西方法律传统的挑战  美国批判法律研究运动</w:t>
      </w:r>
    </w:p>
    <w:p>
      <w:r>
        <w:t>作者：朱景文主编</w:t>
      </w:r>
    </w:p>
    <w:p>
      <w:r>
        <w:t>出版社：桂林：广西师范大学出版社</w:t>
      </w:r>
    </w:p>
    <w:p>
      <w:r>
        <w:t>出版日期：2004.08</w:t>
      </w:r>
    </w:p>
    <w:p>
      <w:r>
        <w:t>总页数：351</w:t>
      </w:r>
    </w:p>
    <w:p>
      <w:r>
        <w:t>更多请访问教客网: www.jiaokey.com</w:t>
      </w:r>
    </w:p>
    <w:p>
      <w:r>
        <w:t>对西方法律传统的挑战  美国批判法律研究运动 评论地址：https://www.jiaokey.com/book/detail/11574249.html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