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书名：加拿大移民·生活·创业指南</w:t>
      </w:r>
    </w:p>
    <w:p>
      <w:r>
        <w:t>作者：李强主编；朱玉衡等著</w:t>
      </w:r>
    </w:p>
    <w:p>
      <w:r>
        <w:t>出版社：郑州：大象出版社</w:t>
      </w:r>
    </w:p>
    <w:p>
      <w:r>
        <w:t>出版日期：2000.09</w:t>
      </w:r>
    </w:p>
    <w:p>
      <w:r>
        <w:t>总页数：209</w:t>
      </w:r>
    </w:p>
    <w:p>
      <w:r>
        <w:t>更多请访问教客网: www.jiaokey.com</w:t>
      </w:r>
    </w:p>
    <w:p>
      <w:r>
        <w:t>加拿大移民·生活·创业指南 评论地址：https://www.jiaokey.com/book/detail/11574241.html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