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人海孤舟  汉魏六朝士的孤独意识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人海孤舟  汉魏六朝士的孤独意识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本书出售、求购地址：https://www.jiaokey.com/book/detail/11574223.html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关键词搜索：https://www.jiaokey.com/tag/人海孤舟  汉魏六朝士的孤独意识.html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