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书名：制定公共政策  美国政府的乐观前景</w:t>
      </w:r>
    </w:p>
    <w:p>
      <w:r>
        <w:t>作者：（美）凯尔曼（Kelman，S.）著；商 正译</w:t>
      </w:r>
    </w:p>
    <w:p>
      <w:r>
        <w:t>出版社：北京:商务印书馆,1990.06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制定公共政策  美国政府的乐观前景 评论地址：https://www.jiaokey.com/book/detail/11574216.html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