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在校大学生犯罪预防、防范及犯罪处理实务全书  上</w:t>
      </w:r>
    </w:p>
    <w:p>
      <w:r>
        <w:rPr>
          <w:rFonts w:ascii="宋体" w:hAnsi="宋体" w:eastAsia="宋体"/>
          <w:sz w:val="24"/>
        </w:rPr>
        <w:t>周宇中主编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在校大学生犯罪预防、防范及犯罪处理实务全书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本书出售、求购地址：https://www.jiaokey.com/book/detail/11574197.html</w:t>
      </w:r>
    </w:p>
    <w:p>
      <w:r>
        <w:t>更多相关图书推荐：https://www.jiaokey.com</w:t>
      </w:r>
    </w:p>
    <w:p>
      <w:r>
        <w:t>周宇中主编 其他作品：https://www.jiaokey.com/tag/周宇中主编.html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关键词搜索：https://www.jiaokey.com/tag/在校大学生犯罪预防、防范及犯罪处理实务全书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