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年轻人的第二张文凭  社会大学必修的27个学分</w:t>
      </w:r>
    </w:p>
    <w:p>
      <w:r>
        <w:rPr>
          <w:rFonts w:ascii="宋体" w:hAnsi="宋体" w:eastAsia="宋体"/>
          <w:sz w:val="24"/>
        </w:rPr>
        <w:t>（美）C. H. 杰尔（陈惠蓉）著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年轻人的第二张文凭  社会大学必修的27个学分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H. 杰尔（陈惠蓉）著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本书出售、求购地址：https://www.jiaokey.com/book/detail/11574192.html</w:t>
      </w:r>
    </w:p>
    <w:p>
      <w:r>
        <w:t>更多相关图书推荐：https://www.jiaokey.com</w:t>
      </w:r>
    </w:p>
    <w:p>
      <w:r>
        <w:t>（美）C. H. 杰尔（陈惠蓉）著 其他作品：https://www.jiaokey.com/tag/（美）C. H. 杰尔（陈惠蓉）著.html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关键词搜索：https://www.jiaokey.com/tag/年轻人的第二张文凭  社会大学必修的27个学分.html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