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书名：领导干部必备竞争上岗实用全书</w:t>
      </w:r>
    </w:p>
    <w:p>
      <w:r>
        <w:t>作者：陈莞，汤锡朝主编</w:t>
      </w:r>
    </w:p>
    <w:p>
      <w:r>
        <w:t>出版社：呼和浩特：内蒙古教育出版社</w:t>
      </w:r>
    </w:p>
    <w:p>
      <w:r>
        <w:t>出版日期：2001.12</w:t>
      </w:r>
    </w:p>
    <w:p>
      <w:r>
        <w:t>总页数：525</w:t>
      </w:r>
    </w:p>
    <w:p>
      <w:r>
        <w:t>更多请访问教客网: www.jiaokey.com</w:t>
      </w:r>
    </w:p>
    <w:p>
      <w:r>
        <w:t>领导干部必备竞争上岗实用全书 评论地址：https://www.jiaokey.com/book/detail/11574176.html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