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信任成就团队  团队认知的67个游戏和培训方案</w:t>
      </w:r>
    </w:p>
    <w:p>
      <w:r>
        <w:rPr>
          <w:rFonts w:ascii="宋体" w:hAnsi="宋体" w:eastAsia="宋体"/>
          <w:sz w:val="24"/>
        </w:rPr>
        <w:t>（英）大卫·普拉兹（David Earl Platts）著；铭泰，立意译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信任成就团队  团队认知的67个游戏和培训方案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（英）大卫·普拉兹（David Earl Platts）著；铭泰，立意译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本书出售、求购地址：https://www.jiaokey.com/book/detail/11574171.html</w:t>
      </w:r>
    </w:p>
    <w:p>
      <w:r>
        <w:t>更多相关图书推荐：https://www.jiaokey.com</w:t>
      </w:r>
    </w:p>
    <w:p>
      <w:r>
        <w:t>（英）大卫·普拉兹（David Earl Platts）著；铭泰，立意译 其他作品：https://www.jiaokey.com/tag/（英）大卫·普拉兹（David Earl Platts）著；铭泰，立意译.html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关键词搜索：https://www.jiaokey.com/tag/信任成就团队  团队认知的67个游戏和培训方案.html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