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书名：分工会主席与工会小组长培训教材</w:t>
      </w:r>
    </w:p>
    <w:p>
      <w:r>
        <w:t>作者：明浙欣，陈凯主编</w:t>
      </w:r>
    </w:p>
    <w:p>
      <w:r>
        <w:t>出版社：沈阳：辽宁人民出版社</w:t>
      </w:r>
    </w:p>
    <w:p>
      <w:r>
        <w:t>出版日期：1998.12</w:t>
      </w:r>
    </w:p>
    <w:p>
      <w:r>
        <w:t>总页数：229</w:t>
      </w:r>
    </w:p>
    <w:p>
      <w:r>
        <w:t>更多请访问教客网: www.jiaokey.com</w:t>
      </w:r>
    </w:p>
    <w:p>
      <w:r>
        <w:t>分工会主席与工会小组长培训教材 评论地址：https://www.jiaokey.com/book/detail/11574162.html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