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中共平顶山市党史大事记  1954-1990</w:t>
      </w:r>
    </w:p>
    <w:p>
      <w:r>
        <w:rPr>
          <w:rFonts w:ascii="宋体" w:hAnsi="宋体" w:eastAsia="宋体"/>
          <w:sz w:val="24"/>
        </w:rPr>
        <w:t>李忠义，王松波主编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中共平顶山市党史大事记  1954-1990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李忠义，王松波主编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本书出售、求购地址：https://www.jiaokey.com/book/detail/11574151.html</w:t>
      </w:r>
    </w:p>
    <w:p>
      <w:r>
        <w:t>更多相关图书推荐：https://www.jiaokey.com</w:t>
      </w:r>
    </w:p>
    <w:p>
      <w:r>
        <w:t>李忠义，王松波主编 其他作品：https://www.jiaokey.com/tag/李忠义，王松波主编.html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关键词搜索：https://www.jiaokey.com/tag/中共平顶山市党史大事记  1954-1990.html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