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书名：三峡库区移民与农村基层党组织建设研究</w:t>
      </w:r>
    </w:p>
    <w:p>
      <w:r>
        <w:t>作者：鲍刚毅，徐波主编</w:t>
      </w:r>
    </w:p>
    <w:p>
      <w:r>
        <w:t>出版社：重庆：重庆出版社</w:t>
      </w:r>
    </w:p>
    <w:p>
      <w:r>
        <w:t>出版日期：2000.08</w:t>
      </w:r>
    </w:p>
    <w:p>
      <w:r>
        <w:t>总页数：220</w:t>
      </w:r>
    </w:p>
    <w:p>
      <w:r>
        <w:t>更多请访问教客网: www.jiaokey.com</w:t>
      </w:r>
    </w:p>
    <w:p>
      <w:r>
        <w:t>三峡库区移民与农村基层党组织建设研究 评论地址：https://www.jiaokey.com/book/detail/11574136.html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