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开天辟地大事变  为中国共产党诞生八十周年作</w:t>
      </w:r>
    </w:p>
    <w:p>
      <w:r>
        <w:rPr>
          <w:rFonts w:ascii="宋体" w:hAnsi="宋体" w:eastAsia="宋体"/>
          <w:sz w:val="24"/>
        </w:rPr>
        <w:t>曹仲彬著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开天辟地大事变  为中国共产党诞生八十周年作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曹仲彬著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本书出售、求购地址：https://www.jiaokey.com/book/detail/11574132.html</w:t>
      </w:r>
    </w:p>
    <w:p>
      <w:r>
        <w:t>更多相关图书推荐：https://www.jiaokey.com</w:t>
      </w:r>
    </w:p>
    <w:p>
      <w:r>
        <w:t>曹仲彬著 其他作品：https://www.jiaokey.com/tag/曹仲彬著.html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关键词搜索：https://www.jiaokey.com/tag/中国共产党-党史-研究.html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