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新时期铁人王启民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新时期铁人王启民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本书出售、求购地址：https://www.jiaokey.com/book/detail/11574130.html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关键词搜索：https://www.jiaokey.com/tag/新时期铁人王启民.html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