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书名：关于《全面开创社会主义现代化建设的新局面》宣传讲话</w:t>
      </w:r>
    </w:p>
    <w:p>
      <w:r>
        <w:t>作者：中共湖北省委宣传部政策研究室编写</w:t>
      </w:r>
    </w:p>
    <w:p>
      <w:r>
        <w:t>出版社：武汉：湖北人民出版社</w:t>
      </w:r>
    </w:p>
    <w:p>
      <w:r>
        <w:t>出版日期：1982.10</w:t>
      </w:r>
    </w:p>
    <w:p>
      <w:r>
        <w:t>总页数：92</w:t>
      </w:r>
    </w:p>
    <w:p>
      <w:r>
        <w:t>更多请访问教客网: www.jiaokey.com</w:t>
      </w:r>
    </w:p>
    <w:p>
      <w:r>
        <w:t>关于《全面开创社会主义现代化建设的新局面》宣传讲话 评论地址：https://www.jiaokey.com/book/detail/11574104.html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