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世界社会保障制度大全  含165个国家  地区</w:t>
      </w:r>
    </w:p>
    <w:p>
      <w:r>
        <w:rPr>
          <w:rFonts w:ascii="宋体" w:hAnsi="宋体" w:eastAsia="宋体"/>
          <w:sz w:val="24"/>
        </w:rPr>
        <w:t>美国社会保障署原著；崔少敏，凌吉敏译著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世界社会保障制度大全  含165个国家  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美国社会保障署原著；崔少敏，凌吉敏译著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本书出售、求购地址：https://www.jiaokey.com/book/detail/11574096.html</w:t>
      </w:r>
    </w:p>
    <w:p>
      <w:r>
        <w:t>更多相关图书推荐：https://www.jiaokey.com</w:t>
      </w:r>
    </w:p>
    <w:p>
      <w:r>
        <w:t>美国社会保障署原著；崔少敏，凌吉敏译著 其他作品：https://www.jiaokey.com/tag/美国社会保障署原著；崔少敏，凌吉敏译著.html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关键词搜索：https://www.jiaokey.com/tag/世界社会保障制度大全  含165个国家  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