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图文版党的纪检工作培训教程</w:t>
      </w:r>
    </w:p>
    <w:p>
      <w:r>
        <w:rPr>
          <w:rFonts w:ascii="宋体" w:hAnsi="宋体" w:eastAsia="宋体"/>
          <w:sz w:val="24"/>
        </w:rPr>
        <w:t>张希贤，刘永亮，方岩俊等编著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图文版党的纪检工作培训教程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张希贤，刘永亮，方岩俊等编著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本书出售、求购地址：https://www.jiaokey.com/book/detail/11574090.html</w:t>
      </w:r>
    </w:p>
    <w:p>
      <w:r>
        <w:t>更多相关图书推荐：https://www.jiaokey.com</w:t>
      </w:r>
    </w:p>
    <w:p>
      <w:r>
        <w:t>张希贤，刘永亮，方岩俊等编著 其他作品：https://www.jiaokey.com/tag/张希贤，刘永亮，方岩俊等编著.html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关键词搜索：https://www.jiaokey.com/tag/图文版党的纪检工作培训教程.html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