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书名：《江泽民论加强和改进执政党建设  专题摘编》学习辅导读本</w:t>
      </w:r>
    </w:p>
    <w:p>
      <w:r>
        <w:t>作者：本书编写组编</w:t>
      </w:r>
    </w:p>
    <w:p>
      <w:r>
        <w:t>出版社：北京：人民日报出版社</w:t>
      </w:r>
    </w:p>
    <w:p>
      <w:r>
        <w:t>出版日期：2005</w:t>
      </w:r>
    </w:p>
    <w:p>
      <w:r>
        <w:t>总页数：242</w:t>
      </w:r>
    </w:p>
    <w:p>
      <w:r>
        <w:t>更多请访问教客网: www.jiaokey.com</w:t>
      </w:r>
    </w:p>
    <w:p>
      <w:r>
        <w:t>《江泽民论加强和改进执政党建设  专题摘编》学习辅导读本 评论地址：https://www.jiaokey.com/book/detail/11574086.html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