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基层工会劳动工资与生活保险工作</w:t>
      </w:r>
    </w:p>
    <w:p>
      <w:r>
        <w:rPr>
          <w:rFonts w:ascii="宋体" w:hAnsi="宋体" w:eastAsia="宋体"/>
          <w:sz w:val="24"/>
        </w:rPr>
        <w:t>张丽芬编著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基层工会劳动工资与生活保险工作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本书出售、求购地址：https://www.jiaokey.com/book/detail/11574085.html</w:t>
      </w:r>
    </w:p>
    <w:p>
      <w:r>
        <w:t>更多相关图书推荐：https://www.jiaokey.com</w:t>
      </w:r>
    </w:p>
    <w:p>
      <w:r>
        <w:t>张丽芬编著 其他作品：https://www.jiaokey.com/tag/张丽芬编著.html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关键词搜索：https://www.jiaokey.com/tag/基层工会劳动工资与生活保险工作.html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