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书名：公务员政治读本</w:t>
      </w:r>
    </w:p>
    <w:p>
      <w:r>
        <w:t>作者：吴淑汴等主编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公务员政治读本 评论地址：https://www.jiaokey.com/book/detail/11574077.html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