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党员手册：贯彻“两会”重要精神学习资料汇编  第3卷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党员手册：贯彻“两会”重要精神学习资料汇编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本书出售、求购地址：https://www.jiaokey.com/book/detail/11574063.html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关键词搜索：https://www.jiaokey.com/tag/党员手册：贯彻“两会”重要精神学习资料汇编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