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书名：班组建设培训教材  修订本</w:t>
      </w:r>
    </w:p>
    <w:p>
      <w:r>
        <w:t>作者：陈如季，潘岚，张元甫，杜品奇编著</w:t>
      </w:r>
    </w:p>
    <w:p>
      <w:r>
        <w:t>出版社：沈阳：辽宁人民出版社</w:t>
      </w:r>
    </w:p>
    <w:p>
      <w:r>
        <w:t>出版日期：1992.06</w:t>
      </w:r>
    </w:p>
    <w:p>
      <w:r>
        <w:t>总页数：237</w:t>
      </w:r>
    </w:p>
    <w:p>
      <w:r>
        <w:t>更多请访问教客网: www.jiaokey.com</w:t>
      </w:r>
    </w:p>
    <w:p>
      <w:r>
        <w:t>班组建设培训教材  修订本 评论地址：https://www.jiaokey.com/book/detail/11574039.html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