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书名：新世纪新阶段党的基层工作实务  党的基层组织宣传工作</w:t>
      </w:r>
    </w:p>
    <w:p>
      <w:r>
        <w:t>作者：朱锦平，吴新元编著；万福义主编</w:t>
      </w:r>
    </w:p>
    <w:p>
      <w:r>
        <w:t>出版社：北京：人民日报出版社</w:t>
      </w:r>
    </w:p>
    <w:p>
      <w:r>
        <w:t>出版日期：2003.04</w:t>
      </w:r>
    </w:p>
    <w:p>
      <w:r>
        <w:t>总页数：214</w:t>
      </w:r>
    </w:p>
    <w:p>
      <w:r>
        <w:t>更多请访问教客网: www.jiaokey.com</w:t>
      </w:r>
    </w:p>
    <w:p>
      <w:r>
        <w:t>新世纪新阶段党的基层工作实务  党的基层组织宣传工作 评论地址：https://www.jiaokey.com/book/detail/11574035.html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